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MACROPAEDIA VOLUME 11 KNOWLEDGE IN DEPTH  LIVINGSTONE MEATLWORK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MACROPAEDIA VOLUME 11 KNOWLEDGE IN DEPTH  LIVINGSTONE MEATLWORK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本书出售、求购地址：https://www.jiaokey.com/book/detail/40062779.html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MACROPAEDIA VOLUME 11 KNOWLEDGE IN DEPTH  LIVINGSTONE MEATLWORK.html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