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9 KNOWLEDGE IN DEPTH  HUMIDITY IVORY COAST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9 KNOWLEDGE IN DEPTH  HUMIDITY IVORY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本书出售、求购地址：https://www.jiaokey.com/book/detail/40062777.html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9 KNOWLEDGE IN DEPTH  HUMIDITY IVORY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