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MACROPAEDIA VOLUME 7 KNOWLEDGE IN DEPTH  EVIDENCE GEORGINA S.S.R.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MACROPAEDIA VOLUME 7 KNOWLEDGE IN DEPTH  EVIDENCE GEORGINA S.S.R.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本书出售、求购地址：https://www.jiaokey.com/book/detail/40062775.html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MACROPAEDIA VOLUME 7 KNOWLEDGE IN DEPTH  EVIDENCE GEORGINA S.S.R..html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