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 1981 102D EDITION</w:t>
      </w:r>
    </w:p>
    <w:p>
      <w:r>
        <w:rPr>
          <w:rFonts w:ascii="宋体" w:hAnsi="宋体" w:eastAsia="宋体"/>
          <w:sz w:val="24"/>
        </w:rPr>
        <w:t>U.S.DEPARTMENT OF COMMERCE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 1981 102D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U.S.DEPARTMENT OF COMMERCE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BUREAU OF THE CENSUS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本书出售、求购地址：https://www.jiaokey.com/book/detail/40062764.html</w:t>
      </w:r>
    </w:p>
    <w:p>
      <w:r>
        <w:t>更多相关图书推荐：https://www.jiaokey.com</w:t>
      </w:r>
    </w:p>
    <w:p>
      <w:r>
        <w:t>U.S.DEPARTMENT OF COMMERCE 其他作品：https://www.jiaokey.com/tag/U.S.DEPARTMENT OF COMMERCE.html</w:t>
      </w:r>
    </w:p>
    <w:p>
      <w:r>
        <w:t>BUREAU OF THE CENSUS 出版图书：https://www.jiaokey.com/tag/BUREAU OF THE CENSUS.html</w:t>
      </w:r>
    </w:p>
    <w:p>
      <w:r>
        <w:t>关键词搜索：https://www.jiaokey.com/tag/STATISTICAL ABSTRACT OF THE UNITED STATES 1981 102D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