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PRATIQUE IUSINAGE METAUX PREMIERE PERIODE</w:t>
      </w:r>
    </w:p>
    <w:p>
      <w:r>
        <w:rPr>
          <w:rFonts w:ascii="宋体" w:hAnsi="宋体" w:eastAsia="宋体"/>
          <w:sz w:val="24"/>
        </w:rPr>
        <w:t>M.CLINET  L.LE CAM ET L.VERDEJO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PRATIQUE IUSINAGE METAUX PREMIERE PERIODE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M.CLINET  L.LE CAM ET L.VERDEJO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本书出售、求购地址：https://www.jiaokey.com/book/detail/40062737.html</w:t>
      </w:r>
    </w:p>
    <w:p>
      <w:r>
        <w:t>更多相关图书推荐：https://www.jiaokey.com</w:t>
      </w:r>
    </w:p>
    <w:p>
      <w:r>
        <w:t>M.CLINET  L.LE CAM ET L.VERDEJO 其他作品：https://www.jiaokey.com/tag/M.CLINET  L.LE CAM ET L.VERDEJO.html</w:t>
      </w:r>
    </w:p>
    <w:p>
      <w:r>
        <w:t>DUNOD 出版图书：https://www.jiaokey.com/tag/DUNOD.html</w:t>
      </w:r>
    </w:p>
    <w:p>
      <w:r>
        <w:t>关键词搜索：https://www.jiaokey.com/tag/MANUEL PRATIQUE IUSINAGE METAUX PREMIERE PERIODE.html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