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AND CONTROL TECHNICIAN CURRICULUM PLANNING GUIDE  SECTION 4 COURSE AND MODULE DESCRIPTIONS AND OUTLINES</w:t>
      </w:r>
    </w:p>
    <w:p>
      <w:r>
        <w:rPr>
          <w:rFonts w:ascii="宋体" w:hAnsi="宋体" w:eastAsia="宋体"/>
          <w:sz w:val="24"/>
        </w:rPr>
        <w:t>D.M.HUII  B.F.RINARD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AND CONTROL TECHNICIAN CURRICULUM PLANNING GUIDE  SECTION 4 COURSE AND MODULE DESCRIPTIONS AND OUTLINES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D.M.HUII  B.F.RINARD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本书出售、求购地址：https://www.jiaokey.com/book/detail/40062701.html</w:t>
      </w:r>
    </w:p>
    <w:p>
      <w:r>
        <w:t>更多相关图书推荐：https://www.jiaokey.com</w:t>
      </w:r>
    </w:p>
    <w:p>
      <w:r>
        <w:t>D.M.HUII  B.F.RINARD 其他作品：https://www.jiaokey.com/tag/D.M.HUII  B.F.RINARD.html</w:t>
      </w:r>
    </w:p>
    <w:p>
      <w:r>
        <w:t>关键词搜索：https://www.jiaokey.com/tag/INSTRUMENT AND CONTROL TECHNICIAN CURRICULUM PLANNING GUIDE  SECTION 4 COURSE AND MODULE DESCRIPTIONS AND OUTLINES.html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