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6 KNOWLEDGE IN DEPTH  EARTH EVERGLANDES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6 KNOWLEDGE IN DEPTH  EARTH EVERGLANDES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本书出售、求购地址：https://www.jiaokey.com/book/detail/40062601.html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6 KNOWLEDGE IN DEPTH  EARTH EVERGLANDES.html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