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5 KNOWLEDGE IN DEPTH  CONIFER EAR DISEASES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5 KNOWLEDGE IN DEPTH  CONIFER EAR DISEASES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本书出售、求购地址：https://www.jiaokey.com/book/detail/40062600.html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5 KNOWLEDGE IN DEPTH  CONIFER EAR DISEASES.html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