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4 KNOWLEDGE IN DEPTH  CEYLON CONGREVE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4 KNOWLEDGE IN DEPTH  CEYLON CONGREVE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本书出售、求购地址：https://www.jiaokey.com/book/detail/40062599.html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4 KNOWLEDGE IN DEPTH  CEYLON CONGREVE.html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