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2 KNOWLEDGE IN DEPTH  ARIZONA BOLIVAR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2 KNOWLEDGE IN DEPTH  ARIZONA BOLIVAR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本书出售、求购地址：https://www.jiaokey.com/book/detail/40062597.html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2 KNOWLEDGE IN DEPTH  ARIZONA BOLIVAR.html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