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 KNOWLEDGE IN DEPTH  AALTO ARITHMETIC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 KNOWLEDGE IN DEPTH  AALTO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本书出售、求购地址：https://www.jiaokey.com/book/detail/40062596.html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 KNOWLEDGE IN DEPTH  AALTO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