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DIRECTORY OF CANADIAN COMMERCIAL COALS:SUPPLEMENT NO.6</w:t>
      </w:r>
    </w:p>
    <w:p>
      <w:r>
        <w:rPr>
          <w:rFonts w:ascii="宋体" w:hAnsi="宋体" w:eastAsia="宋体"/>
          <w:sz w:val="24"/>
        </w:rPr>
        <w:t>G.W.BONNELL AND L.C.JANKE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DIRECTORY OF CANADIAN COMMERCIAL COALS:SUPPLEMENT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G.W.BONNELL AND L.C.JANKE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 REPORT 85-11E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本书出售、求购地址：https://www.jiaokey.com/book/detail/40062497.html</w:t>
      </w:r>
    </w:p>
    <w:p>
      <w:r>
        <w:t>更多相关图书推荐：https://www.jiaokey.com</w:t>
      </w:r>
    </w:p>
    <w:p>
      <w:r>
        <w:t>G.W.BONNELL AND L.C.JANKE 其他作品：https://www.jiaokey.com/tag/G.W.BONNELL AND L.C.JANKE.html</w:t>
      </w:r>
    </w:p>
    <w:p>
      <w:r>
        <w:t>CANMET REPORT 85-11E 出版图书：https://www.jiaokey.com/tag/CANMET REPORT 85-11E.html</w:t>
      </w:r>
    </w:p>
    <w:p>
      <w:r>
        <w:t>关键词搜索：https://www.jiaokey.com/tag/ANALYSIS DIRECTORY OF CANADIAN COMMERCIAL COALS:SUPPLEMENT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