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2-1 DISCODAT PROGRAM PACKAGE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2-1 DISCODAT PROGRAM PACKAGE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本书出售、求购地址：https://www.jiaokey.com/book/detail/40062464.html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2-1 DISCODAT PROGRAM PACKAGE.html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