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6-1 BUTTRESSES AND RETAINING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6-1 BUTTRESSES AND RETAINING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本书出售、求购地址：https://www.jiaokey.com/book/detail/40062462.html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6-1 BUTTRESSES AND RETAINING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