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10-1 RECLAMATION BY VEGETATION VOL 2-MINE WASTE INVENTORY BY SATELLITE IMAGERY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10-1 RECLAMATION BY VEGETATION VOL 2-MINE WASTE INVENTORY BY SATELLITE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本书出售、求购地址：https://www.jiaokey.com/book/detail/40062459.html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10-1 RECLAMATION BY VEGETATION VOL 2-MINE WASTE INVENTORY BY SATELLITE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