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5-1 PLANE SHEAR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5-1 PLANE SHEAR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本书出售、求购地址：https://www.jiaokey.com/book/detail/40062457.html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5-1 PLANE SHEAR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