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2-4 JOINT MAPPING BY TERRESTRIAL PHOTOGRAMMETRY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2-4 JOINT MAPPING BY TERRESTRIAL PHOTOGRAMMETRY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本书出售、求购地址：https://www.jiaokey.com/book/detail/40062456.html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2-4 JOINT MAPPING BY TERRESTRIAL PHOTOGRAMMETRY.html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