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2-2 DOMAIN ANALYSIS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2-2 DOMAIN ANALYSIS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本书出售、求购地址：https://www.jiaokey.com/book/detail/40062455.html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2-2 DOMAIN ANALYSIS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