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SUPPLEMENT 3-2 ROTATIONAL SHEAR SLIDING:ANALYSTES AND COMPUTER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SUPPLEMENT 3-2 ROTATIONAL SHEAR SLIDING:ANALYSTES AND COMPUTER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本书出售、求购地址：https://www.jiaokey.com/book/detail/40062452.html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SUPPLEMENT 3-2 ROTATIONAL SHEAR SLIDING:ANALYSTES AND COMPUTER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