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3-4 SELECTED SOIL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3-4 SELECTED SOIL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本书出售、求购地址：https://www.jiaokey.com/book/detail/40062451.html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3-4 SELECTED SOIL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