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2-3 GEOPHYSICS FOR OPEN PIT 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2-3 GEOPHYSICS FOR OPEN PIT 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本书出售、求购地址：https://www.jiaokey.com/book/detail/40062447.html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2-3 GEOPHYSICS FOR OPEN PIT 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