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COMPUTER MANUAL FOR SEEPAGE ANALYSIS SUPPLEMENT 4-1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COMPUTER MANUAL FOR SEEPAGE ANALYSIS SUPPLEMENT 4-1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本书出售、求购地址：https://www.jiaokey.com/book/detail/40062441.html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COMPUTER MANUAL FOR SEEPAGE ANALYSIS SUPPLEMENT 4-1.html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