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EVERYMAN’S ENCYCLOPATEDIA SIXTH DEITIONIN TWELVE VOLUMES DEITED BY D.A.GIRLING 9 NORSEMEN-PRECIOUS STONES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EVERYMAN’S ENCYCLOPATEDIA SIXTH DEITIONIN TWELVE VOLUMES DEITED BY D.A.GIRLING 9 NORSEMEN-PRECIOUS STONES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 M 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本书出售、求购地址：https://www.jiaokey.com/book/detail/40062417.html</w:t>
      </w:r>
    </w:p>
    <w:p>
      <w:r>
        <w:t>更多相关图书推荐：https://www.jiaokey.com</w:t>
      </w:r>
    </w:p>
    <w:p>
      <w:r>
        <w:t>J M DENT &amp; SONS LTD 出版图书：https://www.jiaokey.com/tag/J M DENT &amp; SONS LTD.html</w:t>
      </w:r>
    </w:p>
    <w:p>
      <w:r>
        <w:t>关键词搜索：https://www.jiaokey.com/tag/EVERYMAN’S ENCYCLOPATEDIA SIXTH DEITIONIN TWELVE VOLUMES DEITED BY D.A.GIRLING 9 NORSEMEN-PRECIOUS STONES.html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