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ENCYCLOPATEDIA SIXTH DEITIONIN TWELVE VOLUMES DEITED BY D.A.GIRLING 8 MATLTA-NORSELANGUAGES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ENCYCLOPATEDIA SIXTH DEITIONIN TWELVE VOLUMES DEITED BY D.A.GIRLING 8 MATLTA-NORSELANGUAGES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本书出售、求购地址：https://www.jiaokey.com/book/detail/40062416.html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ENCYCLOPATEDIA SIXTH DEITIONIN TWELVE VOLUMES DEITED BY D.A.GIRLING 8 MATLTA-NORSELANGUAGES.html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