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ENCYCLOPAEDIA SIXTH EDITIONIN TWELVE VOLUMES DEITED BY D.A.GIRLING 1 A-BARTER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ENCYCLOPAEDIA SIXTH EDITIONIN TWELVE VOLUMES DEITED BY D.A.GIRLING 1 A-BARTER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本书出售、求购地址：https://www.jiaokey.com/book/detail/40062409.html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ENCYCLOPAEDIA SIXTH EDITIONIN TWELVE VOLUMES DEITED BY D.A.GIRLING 1 A-BARTER.html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