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理论应用  物理学演习  第一卷  力学·振动と波动</w:t>
      </w:r>
    </w:p>
    <w:p>
      <w:r>
        <w:rPr>
          <w:rFonts w:ascii="宋体" w:hAnsi="宋体" w:eastAsia="宋体"/>
          <w:sz w:val="24"/>
        </w:rPr>
        <w:t>三轮光雄编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理论应用  物理学演习  第一卷  力学·振动と波动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三轮光雄编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株式会社森林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本书出售、求购地址：https://www.jiaokey.com/book/detail/40062218.html</w:t>
      </w:r>
    </w:p>
    <w:p>
      <w:r>
        <w:t>更多相关图书推荐：https://www.jiaokey.com</w:t>
      </w:r>
    </w:p>
    <w:p>
      <w:r>
        <w:t>三轮光雄编 其他作品：https://www.jiaokey.com/tag/三轮光雄编.html</w:t>
      </w:r>
    </w:p>
    <w:p>
      <w:r>
        <w:t>株式会社森林 出版图书：https://www.jiaokey.com/tag/株式会社森林.html</w:t>
      </w:r>
    </w:p>
    <w:p>
      <w:r>
        <w:t>关键词搜索：https://www.jiaokey.com/tag/理论应用  物理学演习  第一卷  力学·振动と波动.html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