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色の性质と技术</w:t>
      </w:r>
    </w:p>
    <w:p>
      <w:r>
        <w:rPr>
          <w:rFonts w:ascii="宋体" w:hAnsi="宋体" w:eastAsia="宋体"/>
          <w:sz w:val="24"/>
        </w:rPr>
        <w:t>应用物理学会 光学懇话会编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色の性质と技术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应用物理学会 光学懇话会编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本书出售、求购地址：https://www.jiaokey.com/book/detail/40062206.html</w:t>
      </w:r>
    </w:p>
    <w:p>
      <w:r>
        <w:t>更多相关图书推荐：https://www.jiaokey.com</w:t>
      </w:r>
    </w:p>
    <w:p>
      <w:r>
        <w:t>应用物理学会 光学懇话会编 其他作品：https://www.jiaokey.com/tag/应用物理学会 光学懇话会编.html</w:t>
      </w:r>
    </w:p>
    <w:p>
      <w:r>
        <w:t>朝倉书店 出版图书：https://www.jiaokey.com/tag/朝倉书店.html</w:t>
      </w:r>
    </w:p>
    <w:p>
      <w:r>
        <w:t>关键词搜索：https://www.jiaokey.com/tag/色の性质と技术.html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