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WTB BAND 254 Physikalische Chemis der Halbleiter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WTB BAND 254 Physikalische Chemis der Halbleiter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本书出售、求购地址：https://www.jiaokey.com/book/detail/40062020.html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关键词搜索：https://www.jiaokey.com/tag/WTB BAND 254 Physikalische Chemis der Halbleiter.html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