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WTB BAND  92  Steroide Zur Chemie und Anwendung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WTB BAND  92  Steroide Zur Chemie und Anwendung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本书出售、求购地址：https://www.jiaokey.com/book/detail/40062008.html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关键词搜索：https://www.jiaokey.com/tag/WTB BAND  92  Steroide Zur Chemie und Anwendung.html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