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 8  Uber den Ablauf organisch-chemischer Reaktionen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 8  Uber den Ablauf organisch-chemischer Reaktionen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本书出售、求购地址：https://www.jiaokey.com/book/detail/40062007.html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关键词搜索：https://www.jiaokey.com/tag/WTB BAND  8  Uber den Ablauf organisch-chemischer Reaktionen.html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