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新版  染色概说</w:t>
      </w:r>
    </w:p>
    <w:p>
      <w:r>
        <w:rPr>
          <w:rFonts w:ascii="宋体" w:hAnsi="宋体" w:eastAsia="宋体"/>
          <w:sz w:val="24"/>
        </w:rPr>
        <w:t>矢部章彦  林雅子共著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新版  染色概说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矢部章彦  林雅子共著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株式会社光生馆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本书出售、求购地址：https://www.jiaokey.com/book/detail/40061989.html</w:t>
      </w:r>
    </w:p>
    <w:p>
      <w:r>
        <w:t>更多相关图书推荐：https://www.jiaokey.com</w:t>
      </w:r>
    </w:p>
    <w:p>
      <w:r>
        <w:t>矢部章彦  林雅子共著 其他作品：https://www.jiaokey.com/tag/矢部章彦  林雅子共著.html</w:t>
      </w:r>
    </w:p>
    <w:p>
      <w:r>
        <w:t>株式会社光生馆 出版图书：https://www.jiaokey.com/tag/株式会社光生馆.html</w:t>
      </w:r>
    </w:p>
    <w:p>
      <w:r>
        <w:t>关键词搜索：https://www.jiaokey.com/tag/新版  染色概说.html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