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INTERNATIONAL CHEMICAL RECOVERY CONFERENCE TAPPI PROCEEDINGS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INTERNATIONAL CHEMICAL RECOVERY CONFERENCE TAPPI PROCEEDINGS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本书出售、求购地址：https://www.jiaokey.com/book/detail/40061102.html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关键词搜索：https://www.jiaokey.com/tag/1985 INTERNATIONAL CHEMICAL RECOVERY CONFERENCE TAPPI PROCEEDINGS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