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Изобутиленu3000иu3000егоu3000полимеры</w:t>
      </w:r>
    </w:p>
    <w:p>
      <w:r>
        <w:rPr>
          <w:rFonts w:ascii="宋体" w:hAnsi="宋体" w:eastAsia="宋体"/>
          <w:sz w:val="24"/>
        </w:rPr>
        <w:t>К.С.Минскерu3000u3000Ю.А.Санга?ов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Изобутиленu3000иu3000егоu3000полимеры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К.С.Минскерu3000u3000Ю.А.Санга?ов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本书出售、求购地址：https://www.jiaokey.com/book/detail/40060946.html</w:t>
      </w:r>
    </w:p>
    <w:p>
      <w:r>
        <w:t>更多相关图书推荐：https://www.jiaokey.com</w:t>
      </w:r>
    </w:p>
    <w:p>
      <w:r>
        <w:t>К.С.Минскерu3000u3000Ю.А.Санга?ов 其他作品：https://www.jiaokey.com/tag/К.С.Минскерu3000u3000Ю.А.Санга?ов.html</w:t>
      </w:r>
    </w:p>
    <w:p>
      <w:r>
        <w:t>关键词搜索：https://www.jiaokey.com/tag/Изобутиленu3000иu3000егоu3000полимеры.html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