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Смрукмураu3000ор?ан?ческ?хu3000сое??нен?йu3000?u3000механ?змыu3000реакц?й СБОРНИКu3000НАУЧНЫХu3000ТРУ?ОВ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Смрукмураu3000ор?ан?ческ?хu3000сое??нен?йu3000?u3000механ?змыu3000реакц?й СБОРНИКu3000НАУЧНЫХu3000ТРУ?ОВ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本书出售、求购地址：https://www.jiaokey.com/book/detail/40060937.html</w:t>
      </w:r>
    </w:p>
    <w:p>
      <w:r>
        <w:t>更多相关图书推荐：https://www.jiaokey.com</w:t>
      </w:r>
    </w:p>
    <w:p>
      <w:r>
        <w:t>关键词搜索：https://www.jiaokey.com/tag/Смрукмураu3000ор?ан?ческ?хu3000сое??нен?йu3000?u3000механ?змыu3000реакц?й СБОРНИКu3000НАУЧНЫХu3000ТРУ?ОВ.html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