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УРАВНЕНИЯu3000МАТЕМАТИЧЕСКОЙu3000ФИЗИКИ</w:t>
      </w:r>
    </w:p>
    <w:p>
      <w:r>
        <w:rPr>
          <w:rFonts w:ascii="宋体" w:hAnsi="宋体" w:eastAsia="宋体"/>
          <w:sz w:val="24"/>
        </w:rPr>
        <w:t>В.С.Вла??м?роб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УРАВНЕНИЯu3000МАТЕМАТИЧЕСКОЙu3000ФИЗИКИ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В.С.Вла??м?роб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本书出售、求购地址：https://www.jiaokey.com/book/detail/40060881.html</w:t>
      </w:r>
    </w:p>
    <w:p>
      <w:r>
        <w:t>更多相关图书推荐：https://www.jiaokey.com</w:t>
      </w:r>
    </w:p>
    <w:p>
      <w:r>
        <w:t>В.С.Вла??м?роб 其他作品：https://www.jiaokey.com/tag/В.С.Вла??м?роб.html</w:t>
      </w:r>
    </w:p>
    <w:p>
      <w:r>
        <w:t>关键词搜索：https://www.jiaokey.com/tag/УРАВНЕНИЯu3000МАТЕМАТИЧЕСКОЙu3000ФИЗИКИ.html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