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FIBRE FORMATION  THE SCIENCE OF FIBRE SPINNING AND DRAWING</w:t>
      </w:r>
    </w:p>
    <w:p>
      <w:r>
        <w:rPr>
          <w:rFonts w:ascii="宋体" w:hAnsi="宋体" w:eastAsia="宋体"/>
          <w:sz w:val="24"/>
        </w:rPr>
        <w:t>ANDRZEJ ZIABICKI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FIBRE FORMATION  THE SCIENCE OF FIBRE SPINNING AND DRAWING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ZIABICKI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本书出售、求购地址：https://www.jiaokey.com/book/detail/40060728.html</w:t>
      </w:r>
    </w:p>
    <w:p>
      <w:r>
        <w:t>更多相关图书推荐：https://www.jiaokey.com</w:t>
      </w:r>
    </w:p>
    <w:p>
      <w:r>
        <w:t>ANDRZEJ ZIABICKI 其他作品：https://www.jiaokey.com/tag/ANDRZEJ ZIABICKI.html</w:t>
      </w:r>
    </w:p>
    <w:p>
      <w:r>
        <w:t>JOHN WILEY &amp; SONS 出版图书：https://www.jiaokey.com/tag/JOHN WILEY &amp; SONS.html</w:t>
      </w:r>
    </w:p>
    <w:p>
      <w:r>
        <w:t>关键词搜索：https://www.jiaokey.com/tag/FUNDAMENTALS OF FIBRE FORMATION  THE SCIENCE OF FIBRE SPINNING AND DRAWING.html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