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КУРСu3000ТЕОРИИu3000МЕХАНИЗМОВu3000Иu3000МАШИН</w:t>
      </w:r>
    </w:p>
    <w:p>
      <w:r>
        <w:rPr>
          <w:rFonts w:ascii="宋体" w:hAnsi="宋体" w:eastAsia="宋体"/>
          <w:sz w:val="24"/>
        </w:rPr>
        <w:t>О.Н.?евитскаяu3000u3000Н.И.?евитский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КУРСu3000ТЕОРИИu3000МЕХАНИЗМОВu3000Иu3000МАШИН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О.Н.?евитскаяu3000u3000Н.И.?евитский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本书出售、求购地址：https://www.jiaokey.com/book/detail/40060653.html</w:t>
      </w:r>
    </w:p>
    <w:p>
      <w:r>
        <w:t>更多相关图书推荐：https://www.jiaokey.com</w:t>
      </w:r>
    </w:p>
    <w:p>
      <w:r>
        <w:t>О.Н.?евитскаяu3000u3000Н.И.?евитский 其他作品：https://www.jiaokey.com/tag/О.Н.?евитскаяu3000u3000Н.И.?евитский.html</w:t>
      </w:r>
    </w:p>
    <w:p>
      <w:r>
        <w:t>关键词搜索：https://www.jiaokey.com/tag/КУРСu3000ТЕОРИИu3000МЕХАНИЗМОВu3000Иu3000МАШИН.html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