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ТЕХНОЛОГИЧЕСКОЕu3000ОЪОРУ?ОВАНИЕu3000ШВЕЙНО-ТРИКОТАЖНОГОu3000ПРОИЭВО?СТВА</w:t>
      </w:r>
    </w:p>
    <w:p>
      <w:r>
        <w:rPr>
          <w:rFonts w:ascii="宋体" w:hAnsi="宋体" w:eastAsia="宋体"/>
          <w:sz w:val="24"/>
        </w:rPr>
        <w:t>В.И.?РОЖЖИН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ТЕХНОЛОГИЧЕСКОЕu3000ОЪОРУ?ОВАНИЕu3000ШВЕЙНО-ТРИКОТАЖНОГОu3000ПРОИЭВО?СТВА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В.И.?РОЖЖИН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本书出售、求购地址：https://www.jiaokey.com/book/detail/40060615.html</w:t>
      </w:r>
    </w:p>
    <w:p>
      <w:r>
        <w:t>更多相关图书推荐：https://www.jiaokey.com</w:t>
      </w:r>
    </w:p>
    <w:p>
      <w:r>
        <w:t>В.И.?РОЖЖИН 其他作品：https://www.jiaokey.com/tag/В.И.?РОЖЖИН.html</w:t>
      </w:r>
    </w:p>
    <w:p>
      <w:r>
        <w:t>关键词搜索：https://www.jiaokey.com/tag/ТЕХНОЛОГИЧЕСКОЕu3000ОЪОРУ?ОВАНИЕu3000ШВЕЙНО-ТРИКОТАЖНОГОu3000ПРОИЭВО?СТВА.html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