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Programming for Chemists</w:t>
      </w:r>
    </w:p>
    <w:p>
      <w:r>
        <w:rPr>
          <w:rFonts w:ascii="宋体" w:hAnsi="宋体" w:eastAsia="宋体"/>
          <w:sz w:val="24"/>
        </w:rPr>
        <w:t>Peter C.Jurs Thomas L.Isenhour Charles L.Wilkins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Programming for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C.Jurs Thomas L.Isenhour Charles L.Wilkins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本书出售、求购地址：https://www.jiaokey.com/book/detail/40060441.html</w:t>
      </w:r>
    </w:p>
    <w:p>
      <w:r>
        <w:t>更多相关图书推荐：https://www.jiaokey.com</w:t>
      </w:r>
    </w:p>
    <w:p>
      <w:r>
        <w:t>Peter C.Jurs Thomas L.Isenhour Charles L.Wilkins 其他作品：https://www.jiaokey.com/tag/Peter C.Jurs Thomas L.Isenhour Charles L.Wilkins.html</w:t>
      </w:r>
    </w:p>
    <w:p>
      <w:r>
        <w:t>JOHN WILEY &amp; SONS 出版图书：https://www.jiaokey.com/tag/JOHN WILEY &amp; SONS.html</w:t>
      </w:r>
    </w:p>
    <w:p>
      <w:r>
        <w:t>关键词搜索：https://www.jiaokey.com/tag/BASIC Programming for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