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JIS使い方シリ一ズ  新机械制图マニユアル</w:t>
      </w:r>
    </w:p>
    <w:p>
      <w:r>
        <w:rPr>
          <w:rFonts w:ascii="宋体" w:hAnsi="宋体" w:eastAsia="宋体"/>
          <w:sz w:val="24"/>
        </w:rPr>
        <w:t>新机械制图マニユアル编集委员会编著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JIS使い方シリ一ズ  新机械制图マニユアル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新机械制图マニユアル编集委员会编著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（财）日本规格协会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本书出售、求购地址：https://www.jiaokey.com/book/detail/40060407.html</w:t>
      </w:r>
    </w:p>
    <w:p>
      <w:r>
        <w:t>更多相关图书推荐：https://www.jiaokey.com</w:t>
      </w:r>
    </w:p>
    <w:p>
      <w:r>
        <w:t>新机械制图マニユアル编集委员会编著 其他作品：https://www.jiaokey.com/tag/新机械制图マニユアル编集委员会编著.html</w:t>
      </w:r>
    </w:p>
    <w:p>
      <w:r>
        <w:t>（财）日本规格协会 出版图书：https://www.jiaokey.com/tag/（财）日本规格协会.html</w:t>
      </w:r>
    </w:p>
    <w:p>
      <w:r>
        <w:t>关键词搜索：https://www.jiaokey.com/tag/JIS使い方シリ一ズ  新机械制图マニユアル.html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