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 Corrosion handbook 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 Corrosion handbook 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本书出售、求购地址：https://www.jiaokey.com/book/detail/40060236.html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关键词搜索：https://www.jiaokey.com/tag/DECHEMA  Corrosion handbook 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