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Thermodynamics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Thermodynamics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本书出售、求购地址：https://www.jiaokey.com/book/detail/40060211.html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关键词搜索：https://www.jiaokey.com/tag/Engineering Thermodynamics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