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Engineering Thermo-dynamics 2ND EDITION</w:t>
      </w:r>
    </w:p>
    <w:p>
      <w:r>
        <w:rPr>
          <w:rFonts w:ascii="宋体" w:hAnsi="宋体" w:eastAsia="宋体"/>
          <w:sz w:val="24"/>
        </w:rPr>
        <w:t>Rowland S.Benson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Engineering Thermo-dynamics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Rowland S.Benson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本书出售、求购地址：https://www.jiaokey.com/book/detail/40060210.html</w:t>
      </w:r>
    </w:p>
    <w:p>
      <w:r>
        <w:t>更多相关图书推荐：https://www.jiaokey.com</w:t>
      </w:r>
    </w:p>
    <w:p>
      <w:r>
        <w:t>Rowland S.Benson 其他作品：https://www.jiaokey.com/tag/Rowland S.Benson.html</w:t>
      </w:r>
    </w:p>
    <w:p>
      <w:r>
        <w:t>PERGAMON PRESS 出版图书：https://www.jiaokey.com/tag/PERGAMON PRESS.html</w:t>
      </w:r>
    </w:p>
    <w:p>
      <w:r>
        <w:t>关键词搜索：https://www.jiaokey.com/tag/Advanced Engineering Thermo-dynamics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