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MUSIC  A CONCISE HISTORY FROM SCHUBERT TO SIBELIUS</w:t>
      </w:r>
    </w:p>
    <w:p>
      <w:r>
        <w:rPr>
          <w:rFonts w:ascii="宋体" w:hAnsi="宋体" w:eastAsia="宋体"/>
          <w:sz w:val="24"/>
        </w:rPr>
        <w:t>ARNOLD WHITTALL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MUSIC  A CONCISE HISTORY FROM SCHUBERT TO SIBELIUS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WHITTALL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本书出售、求购地址：https://www.jiaokey.com/book/detail/40060143.html</w:t>
      </w:r>
    </w:p>
    <w:p>
      <w:r>
        <w:t>更多相关图书推荐：https://www.jiaokey.com</w:t>
      </w:r>
    </w:p>
    <w:p>
      <w:r>
        <w:t>ARNOLD WHITTALL 其他作品：https://www.jiaokey.com/tag/ARNOLD WHITTALL.html</w:t>
      </w:r>
    </w:p>
    <w:p>
      <w:r>
        <w:t>THAMES AND HUDSON 出版图书：https://www.jiaokey.com/tag/THAMES AND HUDSON.html</w:t>
      </w:r>
    </w:p>
    <w:p>
      <w:r>
        <w:t>关键词搜索：https://www.jiaokey.com/tag/ROMANTIC MUSIC  A CONCISE HISTORY FROM SCHUBERT TO SIBELIUS.html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