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Control An Introduction to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Control An Introduction to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本书出售、求购地址：https://www.jiaokey.com/book/detail/40060131.html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关键词搜索：https://www.jiaokey.com/tag/Chemical Process Control An Introduction to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