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the Romantic Period  An Anthology With Commentary</w:t>
      </w:r>
    </w:p>
    <w:p>
      <w:r>
        <w:rPr>
          <w:rFonts w:ascii="宋体" w:hAnsi="宋体" w:eastAsia="宋体"/>
          <w:sz w:val="24"/>
        </w:rPr>
        <w:t>F.E.KIRBY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the Romantic Period  An Anthology With Commentary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F.E.KIRBY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SCHIRMER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本书出售、求购地址：https://www.jiaokey.com/book/detail/40060104.html</w:t>
      </w:r>
    </w:p>
    <w:p>
      <w:r>
        <w:t>更多相关图书推荐：https://www.jiaokey.com</w:t>
      </w:r>
    </w:p>
    <w:p>
      <w:r>
        <w:t>F.E.KIRBY 其他作品：https://www.jiaokey.com/tag/F.E.KIRBY.html</w:t>
      </w:r>
    </w:p>
    <w:p>
      <w:r>
        <w:t>SCHIRMER BOOKS 出版图书：https://www.jiaokey.com/tag/SCHIRMER BOOKS.html</w:t>
      </w:r>
    </w:p>
    <w:p>
      <w:r>
        <w:t>关键词搜索：https://www.jiaokey.com/tag/Music in the Romantic Period  An Anthology With Commentary.html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