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Composers and their Works New Series</w:t>
      </w:r>
    </w:p>
    <w:p>
      <w:r>
        <w:rPr>
          <w:rFonts w:ascii="宋体" w:hAnsi="宋体" w:eastAsia="宋体"/>
          <w:sz w:val="24"/>
        </w:rPr>
        <w:t>Illustrated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Composers and their Works New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Illustrated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J.B.Millet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本书出售、求购地址：https://www.jiaokey.com/book/detail/40060102.html</w:t>
      </w:r>
    </w:p>
    <w:p>
      <w:r>
        <w:t>更多相关图书推荐：https://www.jiaokey.com</w:t>
      </w:r>
    </w:p>
    <w:p>
      <w:r>
        <w:t>Illustrated 其他作品：https://www.jiaokey.com/tag/Illustrated.html</w:t>
      </w:r>
    </w:p>
    <w:p>
      <w:r>
        <w:t>J.B.Millet Company 出版图书：https://www.jiaokey.com/tag/J.B.Millet Company.html</w:t>
      </w:r>
    </w:p>
    <w:p>
      <w:r>
        <w:t>关键词搜索：https://www.jiaokey.com/tag/Famous Composers and their Works New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