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CONDUCTORS AND COMPOSERS OF POPULAR OCHESTRAL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CONDUCTORS AND COMPOSERS OF POPULAR OCHESTRAL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本书出售、求购地址：https://www.jiaokey.com/book/detail/40060099.html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关键词搜索：https://www.jiaokey.com/tag/CONDUCTORS AND COMPOSERS OF POPULAR OCHESTRAL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