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LEBENSIAUFE DER DEUTSCHEN ROMANTIK Komponisten</w:t>
      </w:r>
    </w:p>
    <w:p>
      <w:r>
        <w:rPr>
          <w:rFonts w:ascii="宋体" w:hAnsi="宋体" w:eastAsia="宋体"/>
          <w:sz w:val="24"/>
        </w:rPr>
        <w:t>Hans A.Neunzig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LEBENSIAUFE DER DEUTSCHEN ROMANTIK Komponisten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A.Neunzig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verlegt bei Kindler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本书出售、求购地址：https://www.jiaokey.com/book/detail/40060094.html</w:t>
      </w:r>
    </w:p>
    <w:p>
      <w:r>
        <w:t>更多相关图书推荐：https://www.jiaokey.com</w:t>
      </w:r>
    </w:p>
    <w:p>
      <w:r>
        <w:t>Hans A.Neunzig 其他作品：https://www.jiaokey.com/tag/Hans A.Neunzig.html</w:t>
      </w:r>
    </w:p>
    <w:p>
      <w:r>
        <w:t>verlegt bei Kindler 出版图书：https://www.jiaokey.com/tag/verlegt bei Kindler.html</w:t>
      </w:r>
    </w:p>
    <w:p>
      <w:r>
        <w:t>关键词搜索：https://www.jiaokey.com/tag/LEBENSIAUFE DER DEUTSCHEN ROMANTIK Komponisten.html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