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SINFONIE IM 18.JAHRHUNDERT:Von der Opernsinfonie zur Konzertsinfonie</w:t>
      </w:r>
    </w:p>
    <w:p>
      <w:r>
        <w:rPr>
          <w:rFonts w:ascii="宋体" w:hAnsi="宋体" w:eastAsia="宋体"/>
          <w:sz w:val="24"/>
        </w:rPr>
        <w:t>STEFAN KUNZE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SINFONIE IM 18.JAHRHUNDERT:Von der Opernsinfonie zur Konzertsinfonie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KUNZE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本书出售、求购地址：https://www.jiaokey.com/book/detail/40060074.html</w:t>
      </w:r>
    </w:p>
    <w:p>
      <w:r>
        <w:t>更多相关图书推荐：https://www.jiaokey.com</w:t>
      </w:r>
    </w:p>
    <w:p>
      <w:r>
        <w:t>STEFAN KUNZE 其他作品：https://www.jiaokey.com/tag/STEFAN KUNZE.html</w:t>
      </w:r>
    </w:p>
    <w:p>
      <w:r>
        <w:t>LAABER 出版图书：https://www.jiaokey.com/tag/LAABER.html</w:t>
      </w:r>
    </w:p>
    <w:p>
      <w:r>
        <w:t>关键词搜索：https://www.jiaokey.com/tag/DIE SINFONIE IM 18.JAHRHUNDERT:Von der Opernsinfonie zur Konzertsinfonie.html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